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Reklamační formulář – Vape-Vape.cz</w:t>
      </w:r>
    </w:p>
    <w:p>
      <w:r>
        <w:t>Prosíme, vyplňte tento formulář a přiložte jej k reklamovanému zboží.</w:t>
      </w:r>
    </w:p>
    <w:p>
      <w:r>
        <w:t>Jméno a příjmení: ....................................................</w:t>
      </w:r>
    </w:p>
    <w:p>
      <w:r>
        <w:t>Adresa: .......................................................................</w:t>
      </w:r>
    </w:p>
    <w:p>
      <w:r>
        <w:t>Telefon: ...................................   E-mail: .................................</w:t>
      </w:r>
    </w:p>
    <w:p>
      <w:r>
        <w:t>Číslo objednávky / faktury: ...........................................</w:t>
      </w:r>
    </w:p>
    <w:p>
      <w:r>
        <w:t>Datum převzetí zboží: ....................</w:t>
      </w:r>
    </w:p>
    <w:p>
      <w:r>
        <w:t>Název a kód výrobku: ...................................................</w:t>
      </w:r>
    </w:p>
    <w:p>
      <w:r>
        <w:t>Popis závady: ...................................................................</w:t>
      </w:r>
    </w:p>
    <w:p>
      <w:r>
        <w:t>....................................................................................</w:t>
      </w:r>
    </w:p>
    <w:p>
      <w:r>
        <w:t>Způsob požadovaného vyřízení reklamace:</w:t>
      </w:r>
    </w:p>
    <w:p>
      <w:r>
        <w:t>☐ Oprava zboží</w:t>
      </w:r>
    </w:p>
    <w:p>
      <w:r>
        <w:t>☐ Výměna za nový kus</w:t>
      </w:r>
    </w:p>
    <w:p>
      <w:r>
        <w:t>☐ Sleva z ceny</w:t>
      </w:r>
    </w:p>
    <w:p>
      <w:r>
        <w:t>☐ Vrácení peněz</w:t>
      </w:r>
    </w:p>
    <w:p/>
    <w:p>
      <w:r>
        <w:t>Datum: ....................   Podpis: 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